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C1E3" w14:textId="77777777" w:rsidR="0099370E" w:rsidRPr="00D8519B" w:rsidRDefault="00000000" w:rsidP="00D8519B">
      <w:pPr>
        <w:pStyle w:val="Heading1"/>
        <w:jc w:val="center"/>
        <w:rPr>
          <w:sz w:val="32"/>
          <w:szCs w:val="32"/>
        </w:rPr>
      </w:pPr>
      <w:r w:rsidRPr="00D8519B">
        <w:rPr>
          <w:sz w:val="32"/>
          <w:szCs w:val="32"/>
        </w:rPr>
        <w:t>Wisdom as Health to Thy Navel – KJV Cross-Reference Chart</w:t>
      </w: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3420"/>
        <w:gridCol w:w="4500"/>
      </w:tblGrid>
      <w:tr w:rsidR="0099370E" w:rsidRPr="00D8519B" w14:paraId="1B536ABE" w14:textId="77777777" w:rsidTr="00D8519B">
        <w:tc>
          <w:tcPr>
            <w:tcW w:w="6678" w:type="dxa"/>
            <w:shd w:val="clear" w:color="auto" w:fill="F2DBDB" w:themeFill="accent2" w:themeFillTint="33"/>
          </w:tcPr>
          <w:p w14:paraId="1A93E61A" w14:textId="77777777" w:rsidR="0099370E" w:rsidRPr="00D8519B" w:rsidRDefault="00000000" w:rsidP="00D8519B">
            <w:pPr>
              <w:jc w:val="center"/>
              <w:rPr>
                <w:b/>
                <w:bCs/>
                <w:sz w:val="24"/>
                <w:szCs w:val="24"/>
              </w:rPr>
            </w:pPr>
            <w:r w:rsidRPr="00D8519B">
              <w:rPr>
                <w:b/>
                <w:bCs/>
                <w:sz w:val="24"/>
                <w:szCs w:val="24"/>
              </w:rPr>
              <w:t>KJV Verse</w:t>
            </w:r>
          </w:p>
        </w:tc>
        <w:tc>
          <w:tcPr>
            <w:tcW w:w="3420" w:type="dxa"/>
            <w:shd w:val="clear" w:color="auto" w:fill="F2DBDB" w:themeFill="accent2" w:themeFillTint="33"/>
          </w:tcPr>
          <w:p w14:paraId="36EF359C" w14:textId="77777777" w:rsidR="0099370E" w:rsidRPr="00D8519B" w:rsidRDefault="00000000" w:rsidP="00D8519B">
            <w:pPr>
              <w:jc w:val="center"/>
              <w:rPr>
                <w:b/>
                <w:bCs/>
                <w:sz w:val="24"/>
                <w:szCs w:val="24"/>
              </w:rPr>
            </w:pPr>
            <w:r w:rsidRPr="00D8519B">
              <w:rPr>
                <w:b/>
                <w:bCs/>
                <w:sz w:val="24"/>
                <w:szCs w:val="24"/>
              </w:rPr>
              <w:t>Spiritual Principle</w:t>
            </w:r>
          </w:p>
        </w:tc>
        <w:tc>
          <w:tcPr>
            <w:tcW w:w="4500" w:type="dxa"/>
            <w:shd w:val="clear" w:color="auto" w:fill="F2DBDB" w:themeFill="accent2" w:themeFillTint="33"/>
          </w:tcPr>
          <w:p w14:paraId="11E86410" w14:textId="77777777" w:rsidR="0099370E" w:rsidRPr="00D8519B" w:rsidRDefault="00000000" w:rsidP="00D8519B">
            <w:pPr>
              <w:jc w:val="center"/>
              <w:rPr>
                <w:b/>
                <w:bCs/>
                <w:sz w:val="24"/>
                <w:szCs w:val="24"/>
              </w:rPr>
            </w:pPr>
            <w:r w:rsidRPr="00D8519B">
              <w:rPr>
                <w:b/>
                <w:bCs/>
                <w:sz w:val="24"/>
                <w:szCs w:val="24"/>
              </w:rPr>
              <w:t>Navel/Umbilical Imagery Connection</w:t>
            </w:r>
          </w:p>
        </w:tc>
      </w:tr>
      <w:tr w:rsidR="0099370E" w14:paraId="5D4CB391" w14:textId="77777777" w:rsidTr="00D8519B">
        <w:tc>
          <w:tcPr>
            <w:tcW w:w="6678" w:type="dxa"/>
          </w:tcPr>
          <w:p w14:paraId="6A32C5F3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b/>
                <w:bCs/>
                <w:sz w:val="20"/>
                <w:szCs w:val="20"/>
              </w:rPr>
              <w:t>Deuteronomy 8:3</w:t>
            </w:r>
            <w:r w:rsidRPr="00D8519B">
              <w:rPr>
                <w:sz w:val="20"/>
                <w:szCs w:val="20"/>
              </w:rPr>
              <w:br/>
              <w:t>“…man doth not live by bread only, but by every word that proceedeth out of the mouth of the LORD doth man live.”</w:t>
            </w:r>
          </w:p>
        </w:tc>
        <w:tc>
          <w:tcPr>
            <w:tcW w:w="3420" w:type="dxa"/>
          </w:tcPr>
          <w:p w14:paraId="38E0EDB2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God’s Word is the true sustenance for life.</w:t>
            </w:r>
          </w:p>
        </w:tc>
        <w:tc>
          <w:tcPr>
            <w:tcW w:w="4500" w:type="dxa"/>
          </w:tcPr>
          <w:p w14:paraId="280B8727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Like the umbilical cord in the womb, God’s Word provides the essential nourishment our souls need.</w:t>
            </w:r>
          </w:p>
        </w:tc>
      </w:tr>
      <w:tr w:rsidR="0099370E" w14:paraId="3A1C6AD6" w14:textId="77777777" w:rsidTr="00D8519B">
        <w:tc>
          <w:tcPr>
            <w:tcW w:w="6678" w:type="dxa"/>
          </w:tcPr>
          <w:p w14:paraId="629197B1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b/>
                <w:bCs/>
                <w:sz w:val="20"/>
                <w:szCs w:val="20"/>
              </w:rPr>
              <w:t>Job 23:12</w:t>
            </w:r>
            <w:r w:rsidRPr="00D8519B">
              <w:rPr>
                <w:sz w:val="20"/>
                <w:szCs w:val="20"/>
              </w:rPr>
              <w:br/>
              <w:t>“…I have esteemed the words of his mouth more than my necessary food.”</w:t>
            </w:r>
          </w:p>
        </w:tc>
        <w:tc>
          <w:tcPr>
            <w:tcW w:w="3420" w:type="dxa"/>
          </w:tcPr>
          <w:p w14:paraId="06754F39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Wisdom is more vital than physical food.</w:t>
            </w:r>
          </w:p>
        </w:tc>
        <w:tc>
          <w:tcPr>
            <w:tcW w:w="4500" w:type="dxa"/>
          </w:tcPr>
          <w:p w14:paraId="5D6D0317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The umbilical cord delivers what is truly life-sustaining—paralleling how God’s Word feeds the spirit.</w:t>
            </w:r>
          </w:p>
        </w:tc>
      </w:tr>
      <w:tr w:rsidR="0099370E" w14:paraId="50C31807" w14:textId="77777777" w:rsidTr="00D8519B">
        <w:tc>
          <w:tcPr>
            <w:tcW w:w="6678" w:type="dxa"/>
          </w:tcPr>
          <w:p w14:paraId="6F3B79A4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b/>
                <w:bCs/>
                <w:sz w:val="20"/>
                <w:szCs w:val="20"/>
              </w:rPr>
              <w:t>Proverbs 4:20–22</w:t>
            </w:r>
            <w:r w:rsidRPr="00D8519B">
              <w:rPr>
                <w:sz w:val="20"/>
                <w:szCs w:val="20"/>
              </w:rPr>
              <w:br/>
              <w:t>“…For they are life unto those that find them, and health to all their flesh.”</w:t>
            </w:r>
          </w:p>
        </w:tc>
        <w:tc>
          <w:tcPr>
            <w:tcW w:w="3420" w:type="dxa"/>
          </w:tcPr>
          <w:p w14:paraId="57B689FA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Obedience to God’s wisdom brings life and health.</w:t>
            </w:r>
          </w:p>
        </w:tc>
        <w:tc>
          <w:tcPr>
            <w:tcW w:w="4500" w:type="dxa"/>
          </w:tcPr>
          <w:p w14:paraId="10D83056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Life flows from the spiritual ‘core,’ just as nourishment flows to the navel in the womb.</w:t>
            </w:r>
          </w:p>
        </w:tc>
      </w:tr>
      <w:tr w:rsidR="0099370E" w14:paraId="75632927" w14:textId="77777777" w:rsidTr="00D8519B">
        <w:tc>
          <w:tcPr>
            <w:tcW w:w="6678" w:type="dxa"/>
          </w:tcPr>
          <w:p w14:paraId="677D94A4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b/>
                <w:bCs/>
                <w:sz w:val="20"/>
                <w:szCs w:val="20"/>
              </w:rPr>
              <w:t>Proverbs 8:35</w:t>
            </w:r>
            <w:r w:rsidRPr="00D8519B">
              <w:rPr>
                <w:sz w:val="20"/>
                <w:szCs w:val="20"/>
              </w:rPr>
              <w:br/>
              <w:t xml:space="preserve">“For whoso findeth me findeth </w:t>
            </w:r>
            <w:proofErr w:type="gramStart"/>
            <w:r w:rsidRPr="00D8519B">
              <w:rPr>
                <w:sz w:val="20"/>
                <w:szCs w:val="20"/>
              </w:rPr>
              <w:t>life, and</w:t>
            </w:r>
            <w:proofErr w:type="gramEnd"/>
            <w:r w:rsidRPr="00D8519B">
              <w:rPr>
                <w:sz w:val="20"/>
                <w:szCs w:val="20"/>
              </w:rPr>
              <w:t xml:space="preserve"> shall obtain favour of the LORD.”</w:t>
            </w:r>
          </w:p>
        </w:tc>
        <w:tc>
          <w:tcPr>
            <w:tcW w:w="3420" w:type="dxa"/>
          </w:tcPr>
          <w:p w14:paraId="57BC3816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Finding wisdom is finding life itself.</w:t>
            </w:r>
          </w:p>
        </w:tc>
        <w:tc>
          <w:tcPr>
            <w:tcW w:w="4500" w:type="dxa"/>
          </w:tcPr>
          <w:p w14:paraId="6AC07C08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Connection to wisdom is like an unbroken cord to the source of life.</w:t>
            </w:r>
          </w:p>
        </w:tc>
      </w:tr>
      <w:tr w:rsidR="0099370E" w14:paraId="4E71E334" w14:textId="77777777" w:rsidTr="00D8519B">
        <w:tc>
          <w:tcPr>
            <w:tcW w:w="6678" w:type="dxa"/>
          </w:tcPr>
          <w:p w14:paraId="782EACBC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b/>
                <w:bCs/>
                <w:sz w:val="20"/>
                <w:szCs w:val="20"/>
              </w:rPr>
              <w:t>Proverbs 14:30</w:t>
            </w:r>
            <w:r w:rsidRPr="00D8519B">
              <w:rPr>
                <w:sz w:val="20"/>
                <w:szCs w:val="20"/>
              </w:rPr>
              <w:br/>
              <w:t>“A sound heart is the life of the flesh: but envy the rottenness of the bones.”</w:t>
            </w:r>
          </w:p>
        </w:tc>
        <w:tc>
          <w:tcPr>
            <w:tcW w:w="3420" w:type="dxa"/>
          </w:tcPr>
          <w:p w14:paraId="31A593F8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Inner peace produces outward vitality.</w:t>
            </w:r>
          </w:p>
        </w:tc>
        <w:tc>
          <w:tcPr>
            <w:tcW w:w="4500" w:type="dxa"/>
          </w:tcPr>
          <w:p w14:paraId="382A6BAF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A spiritually healthy ‘center’ sustains the whole being, as the navel once did in the womb.</w:t>
            </w:r>
          </w:p>
        </w:tc>
      </w:tr>
      <w:tr w:rsidR="0099370E" w14:paraId="34992C53" w14:textId="77777777" w:rsidTr="00D8519B">
        <w:tc>
          <w:tcPr>
            <w:tcW w:w="6678" w:type="dxa"/>
          </w:tcPr>
          <w:p w14:paraId="02261870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b/>
                <w:bCs/>
                <w:sz w:val="20"/>
                <w:szCs w:val="20"/>
              </w:rPr>
              <w:t>Psalm 119:93</w:t>
            </w:r>
            <w:r w:rsidRPr="00D8519B">
              <w:rPr>
                <w:sz w:val="20"/>
                <w:szCs w:val="20"/>
              </w:rPr>
              <w:br/>
              <w:t>“I will never forget thy precepts: for with them thou hast quickened me.”</w:t>
            </w:r>
          </w:p>
        </w:tc>
        <w:tc>
          <w:tcPr>
            <w:tcW w:w="3420" w:type="dxa"/>
          </w:tcPr>
          <w:p w14:paraId="0A842C4D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God’s Word revives and sustains life.</w:t>
            </w:r>
          </w:p>
        </w:tc>
        <w:tc>
          <w:tcPr>
            <w:tcW w:w="4500" w:type="dxa"/>
          </w:tcPr>
          <w:p w14:paraId="0BA42E84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The umbilical cord analogy: continual connection keeps life flowing.</w:t>
            </w:r>
          </w:p>
        </w:tc>
      </w:tr>
      <w:tr w:rsidR="0099370E" w14:paraId="534468BA" w14:textId="77777777" w:rsidTr="00D8519B">
        <w:tc>
          <w:tcPr>
            <w:tcW w:w="6678" w:type="dxa"/>
          </w:tcPr>
          <w:p w14:paraId="73464771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b/>
                <w:bCs/>
                <w:sz w:val="20"/>
                <w:szCs w:val="20"/>
              </w:rPr>
              <w:t>Isaiah 58:11</w:t>
            </w:r>
            <w:r w:rsidRPr="00D8519B">
              <w:rPr>
                <w:sz w:val="20"/>
                <w:szCs w:val="20"/>
              </w:rPr>
              <w:br/>
              <w:t>“…thou shalt be like a watered garden, and like a spring of water, whose waters fail not.”</w:t>
            </w:r>
          </w:p>
        </w:tc>
        <w:tc>
          <w:tcPr>
            <w:tcW w:w="3420" w:type="dxa"/>
          </w:tcPr>
          <w:p w14:paraId="6A2FA472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God’s wisdom continually replenishes inner life.</w:t>
            </w:r>
          </w:p>
        </w:tc>
        <w:tc>
          <w:tcPr>
            <w:tcW w:w="4500" w:type="dxa"/>
          </w:tcPr>
          <w:p w14:paraId="40C4A6EB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Like constant nourishment in the womb, God’s wisdom keeps the soul fertile and thriving.</w:t>
            </w:r>
          </w:p>
        </w:tc>
      </w:tr>
      <w:tr w:rsidR="0099370E" w14:paraId="78FFB2A5" w14:textId="77777777" w:rsidTr="00D8519B">
        <w:tc>
          <w:tcPr>
            <w:tcW w:w="6678" w:type="dxa"/>
          </w:tcPr>
          <w:p w14:paraId="02727BDE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b/>
                <w:bCs/>
                <w:sz w:val="20"/>
                <w:szCs w:val="20"/>
              </w:rPr>
              <w:t>Jeremiah 17:7–8</w:t>
            </w:r>
            <w:r w:rsidRPr="00D8519B">
              <w:rPr>
                <w:sz w:val="20"/>
                <w:szCs w:val="20"/>
              </w:rPr>
              <w:br/>
              <w:t>“…he shall be as a tree planted by the waters… neither shall cease from yielding fruit.”</w:t>
            </w:r>
          </w:p>
        </w:tc>
        <w:tc>
          <w:tcPr>
            <w:tcW w:w="3420" w:type="dxa"/>
          </w:tcPr>
          <w:p w14:paraId="7D06B462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Rootedness in God produces unending vitality.</w:t>
            </w:r>
          </w:p>
        </w:tc>
        <w:tc>
          <w:tcPr>
            <w:tcW w:w="4500" w:type="dxa"/>
          </w:tcPr>
          <w:p w14:paraId="0543116A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 xml:space="preserve">Deep connection parallels the unbroken </w:t>
            </w:r>
            <w:proofErr w:type="gramStart"/>
            <w:r w:rsidRPr="00D8519B">
              <w:rPr>
                <w:sz w:val="20"/>
                <w:szCs w:val="20"/>
              </w:rPr>
              <w:t>life-line</w:t>
            </w:r>
            <w:proofErr w:type="gramEnd"/>
            <w:r w:rsidRPr="00D8519B">
              <w:rPr>
                <w:sz w:val="20"/>
                <w:szCs w:val="20"/>
              </w:rPr>
              <w:t xml:space="preserve"> of the navel.</w:t>
            </w:r>
          </w:p>
        </w:tc>
      </w:tr>
      <w:tr w:rsidR="0099370E" w14:paraId="291E7BFE" w14:textId="77777777" w:rsidTr="00D8519B">
        <w:tc>
          <w:tcPr>
            <w:tcW w:w="6678" w:type="dxa"/>
          </w:tcPr>
          <w:p w14:paraId="04756B6A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b/>
                <w:bCs/>
                <w:sz w:val="20"/>
                <w:szCs w:val="20"/>
              </w:rPr>
              <w:t>Psalm 36:9</w:t>
            </w:r>
            <w:r w:rsidRPr="00D8519B">
              <w:rPr>
                <w:sz w:val="20"/>
                <w:szCs w:val="20"/>
              </w:rPr>
              <w:br/>
              <w:t>“For with thee is the fountain of life: in thy light shall we see light.”</w:t>
            </w:r>
          </w:p>
        </w:tc>
        <w:tc>
          <w:tcPr>
            <w:tcW w:w="3420" w:type="dxa"/>
          </w:tcPr>
          <w:p w14:paraId="27A68492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God is the ultimate life-source.</w:t>
            </w:r>
          </w:p>
        </w:tc>
        <w:tc>
          <w:tcPr>
            <w:tcW w:w="4500" w:type="dxa"/>
          </w:tcPr>
          <w:p w14:paraId="3A389E52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Life and vitality flow directly from Him, like sustenance through the umbilical cord.</w:t>
            </w:r>
          </w:p>
        </w:tc>
      </w:tr>
      <w:tr w:rsidR="0099370E" w14:paraId="61E954FB" w14:textId="77777777" w:rsidTr="00D8519B">
        <w:tc>
          <w:tcPr>
            <w:tcW w:w="6678" w:type="dxa"/>
          </w:tcPr>
          <w:p w14:paraId="11878EB3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b/>
                <w:bCs/>
                <w:sz w:val="20"/>
                <w:szCs w:val="20"/>
              </w:rPr>
              <w:t>John 15:4–5</w:t>
            </w:r>
            <w:r w:rsidRPr="00D8519B">
              <w:rPr>
                <w:sz w:val="20"/>
                <w:szCs w:val="20"/>
              </w:rPr>
              <w:br/>
              <w:t>“…as the branch cannot bear fruit… except ye abide in me… for without me ye can do nothing.”</w:t>
            </w:r>
          </w:p>
        </w:tc>
        <w:tc>
          <w:tcPr>
            <w:tcW w:w="3420" w:type="dxa"/>
          </w:tcPr>
          <w:p w14:paraId="187A3130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Remaining connected to Christ is essential for life.</w:t>
            </w:r>
          </w:p>
        </w:tc>
        <w:tc>
          <w:tcPr>
            <w:tcW w:w="4500" w:type="dxa"/>
          </w:tcPr>
          <w:p w14:paraId="22BDAED8" w14:textId="77777777" w:rsidR="0099370E" w:rsidRPr="00D8519B" w:rsidRDefault="00000000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The branch/vine relationship mirrors the umbilical cord—life flows only while the connection remains.</w:t>
            </w:r>
          </w:p>
        </w:tc>
      </w:tr>
    </w:tbl>
    <w:p w14:paraId="7232F5B8" w14:textId="77777777" w:rsidR="00D8519B" w:rsidRDefault="00D8519B">
      <w:pPr>
        <w:sectPr w:rsidR="00D8519B" w:rsidSect="00856C84">
          <w:headerReference w:type="default" r:id="rId8"/>
          <w:pgSz w:w="15840" w:h="12240" w:orient="landscape"/>
          <w:pgMar w:top="432" w:right="432" w:bottom="432" w:left="432" w:header="720" w:footer="720" w:gutter="0"/>
          <w:cols w:space="720"/>
          <w:docGrid w:linePitch="360"/>
        </w:sectPr>
      </w:pPr>
    </w:p>
    <w:p w14:paraId="2F49BD63" w14:textId="77777777" w:rsidR="00D8519B" w:rsidRPr="00D8519B" w:rsidRDefault="00D8519B" w:rsidP="00D8519B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</w:pPr>
      <w:r w:rsidRPr="00D8519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lastRenderedPageBreak/>
        <w:t>Proverbs 3:8 – Health to Thy Navel, Marrow to Thy Bones</w:t>
      </w:r>
    </w:p>
    <w:p w14:paraId="3AF33A89" w14:textId="77777777" w:rsidR="00D8519B" w:rsidRPr="00D8519B" w:rsidRDefault="00D8519B" w:rsidP="00D8519B">
      <w:pPr>
        <w:rPr>
          <w:sz w:val="24"/>
          <w:szCs w:val="24"/>
        </w:rPr>
      </w:pPr>
      <w:r w:rsidRPr="00D8519B">
        <w:rPr>
          <w:sz w:val="24"/>
          <w:szCs w:val="24"/>
        </w:rPr>
        <w:t xml:space="preserve">"It shall be </w:t>
      </w:r>
      <w:proofErr w:type="gramStart"/>
      <w:r w:rsidRPr="00D8519B">
        <w:rPr>
          <w:sz w:val="24"/>
          <w:szCs w:val="24"/>
        </w:rPr>
        <w:t>health</w:t>
      </w:r>
      <w:proofErr w:type="gramEnd"/>
      <w:r w:rsidRPr="00D8519B">
        <w:rPr>
          <w:sz w:val="24"/>
          <w:szCs w:val="24"/>
        </w:rPr>
        <w:t xml:space="preserve"> to thy navel, and marrow to thy bones." (Proverbs 3:8, KJV)</w:t>
      </w:r>
    </w:p>
    <w:tbl>
      <w:tblPr>
        <w:tblW w:w="10733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4973"/>
      </w:tblGrid>
      <w:tr w:rsidR="00D8519B" w:rsidRPr="00D8519B" w14:paraId="3FAA55B5" w14:textId="77777777" w:rsidTr="009A3DD5">
        <w:tc>
          <w:tcPr>
            <w:tcW w:w="5760" w:type="dxa"/>
            <w:shd w:val="clear" w:color="auto" w:fill="F2DBDB" w:themeFill="accent2" w:themeFillTint="33"/>
          </w:tcPr>
          <w:p w14:paraId="20195CC2" w14:textId="77777777" w:rsidR="00D8519B" w:rsidRPr="00D8519B" w:rsidRDefault="00D8519B" w:rsidP="00D8519B">
            <w:pPr>
              <w:jc w:val="center"/>
              <w:rPr>
                <w:b/>
                <w:bCs/>
                <w:sz w:val="28"/>
                <w:szCs w:val="28"/>
              </w:rPr>
            </w:pPr>
            <w:r w:rsidRPr="00D8519B">
              <w:rPr>
                <w:b/>
                <w:bCs/>
                <w:sz w:val="28"/>
                <w:szCs w:val="28"/>
              </w:rPr>
              <w:t>Biblical Imagery</w:t>
            </w:r>
          </w:p>
        </w:tc>
        <w:tc>
          <w:tcPr>
            <w:tcW w:w="4973" w:type="dxa"/>
            <w:shd w:val="clear" w:color="auto" w:fill="F2DBDB" w:themeFill="accent2" w:themeFillTint="33"/>
          </w:tcPr>
          <w:p w14:paraId="080840CB" w14:textId="77777777" w:rsidR="00D8519B" w:rsidRPr="00D8519B" w:rsidRDefault="00D8519B" w:rsidP="00D8519B">
            <w:pPr>
              <w:jc w:val="center"/>
              <w:rPr>
                <w:b/>
                <w:bCs/>
                <w:sz w:val="28"/>
                <w:szCs w:val="28"/>
              </w:rPr>
            </w:pPr>
            <w:r w:rsidRPr="00D8519B">
              <w:rPr>
                <w:b/>
                <w:bCs/>
                <w:sz w:val="28"/>
                <w:szCs w:val="28"/>
              </w:rPr>
              <w:t>Biological Parallel</w:t>
            </w:r>
          </w:p>
        </w:tc>
      </w:tr>
      <w:tr w:rsidR="009A3DD5" w:rsidRPr="00D8519B" w14:paraId="3404D5F7" w14:textId="77777777" w:rsidTr="009A3DD5">
        <w:tc>
          <w:tcPr>
            <w:tcW w:w="5760" w:type="dxa"/>
          </w:tcPr>
          <w:p w14:paraId="04A6CFCF" w14:textId="3F7D5121" w:rsidR="009A3DD5" w:rsidRPr="009A3DD5" w:rsidRDefault="009A3DD5" w:rsidP="009A3DD5">
            <w:pPr>
              <w:rPr>
                <w:sz w:val="24"/>
                <w:szCs w:val="24"/>
              </w:rPr>
            </w:pPr>
            <w:r w:rsidRPr="009A3DD5">
              <w:rPr>
                <w:b/>
                <w:bCs/>
                <w:color w:val="C00000"/>
                <w:sz w:val="28"/>
                <w:szCs w:val="28"/>
                <w:u w:val="single"/>
                <w:shd w:val="clear" w:color="auto" w:fill="FDF0A1"/>
              </w:rPr>
              <w:t>Navel</w:t>
            </w:r>
            <w:r w:rsidRPr="009A3DD5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9A3DD5">
              <w:rPr>
                <w:b/>
                <w:bCs/>
                <w:sz w:val="24"/>
                <w:szCs w:val="24"/>
              </w:rPr>
              <w:t>– Connection and Nourishment</w:t>
            </w:r>
            <w:r w:rsidRPr="009A3DD5">
              <w:rPr>
                <w:sz w:val="24"/>
                <w:szCs w:val="24"/>
              </w:rPr>
              <w:br/>
              <w:t>• Umbilical cord supplies all life needs in the womb</w:t>
            </w:r>
            <w:r w:rsidRPr="009A3DD5">
              <w:rPr>
                <w:sz w:val="24"/>
                <w:szCs w:val="24"/>
              </w:rPr>
              <w:br/>
              <w:t>• Symbol of life and vitality at one’s core</w:t>
            </w:r>
            <w:r w:rsidRPr="009A3DD5">
              <w:rPr>
                <w:sz w:val="24"/>
                <w:szCs w:val="24"/>
              </w:rPr>
              <w:br/>
              <w:t>• God’s wisdom nourishes deeply and completely</w:t>
            </w:r>
          </w:p>
        </w:tc>
        <w:tc>
          <w:tcPr>
            <w:tcW w:w="4973" w:type="dxa"/>
          </w:tcPr>
          <w:p w14:paraId="0E7EDD84" w14:textId="641ED5DB" w:rsidR="009A3DD5" w:rsidRPr="009A3DD5" w:rsidRDefault="009A3DD5" w:rsidP="009A3DD5">
            <w:pPr>
              <w:rPr>
                <w:sz w:val="24"/>
                <w:szCs w:val="24"/>
              </w:rPr>
            </w:pPr>
            <w:r w:rsidRPr="009A3DD5">
              <w:rPr>
                <w:b/>
                <w:bCs/>
                <w:color w:val="C00000"/>
                <w:sz w:val="24"/>
                <w:szCs w:val="24"/>
                <w:u w:val="single"/>
              </w:rPr>
              <w:t>Vital Source of Sustenance</w:t>
            </w:r>
            <w:r w:rsidRPr="009A3DD5">
              <w:rPr>
                <w:sz w:val="24"/>
                <w:szCs w:val="24"/>
              </w:rPr>
              <w:br/>
              <w:t>• In the womb, provides oxygen and nutrients</w:t>
            </w:r>
            <w:r w:rsidRPr="009A3DD5">
              <w:rPr>
                <w:sz w:val="24"/>
                <w:szCs w:val="24"/>
              </w:rPr>
              <w:br/>
              <w:t>• Represents constant spiritual connection to God</w:t>
            </w:r>
          </w:p>
        </w:tc>
      </w:tr>
      <w:tr w:rsidR="009A3DD5" w:rsidRPr="00D8519B" w14:paraId="26265133" w14:textId="77777777" w:rsidTr="009A3DD5">
        <w:tc>
          <w:tcPr>
            <w:tcW w:w="5760" w:type="dxa"/>
          </w:tcPr>
          <w:p w14:paraId="3891235F" w14:textId="0EA21EAD" w:rsidR="009A3DD5" w:rsidRPr="009A3DD5" w:rsidRDefault="009A3DD5" w:rsidP="009A3DD5">
            <w:pPr>
              <w:rPr>
                <w:sz w:val="24"/>
                <w:szCs w:val="24"/>
              </w:rPr>
            </w:pPr>
            <w:r w:rsidRPr="009A3DD5">
              <w:rPr>
                <w:b/>
                <w:bCs/>
                <w:color w:val="C00000"/>
                <w:sz w:val="28"/>
                <w:szCs w:val="28"/>
                <w:u w:val="single"/>
                <w:shd w:val="clear" w:color="auto" w:fill="FDF0A1"/>
              </w:rPr>
              <w:t>Marrow</w:t>
            </w:r>
            <w:r w:rsidRPr="009A3DD5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9A3DD5">
              <w:rPr>
                <w:b/>
                <w:bCs/>
                <w:sz w:val="24"/>
                <w:szCs w:val="24"/>
              </w:rPr>
              <w:t>– Life-giving Substance</w:t>
            </w:r>
            <w:r w:rsidRPr="009A3DD5">
              <w:rPr>
                <w:sz w:val="24"/>
                <w:szCs w:val="24"/>
              </w:rPr>
              <w:br/>
              <w:t>• Job 21:24 – “Bones moistened with marrow”</w:t>
            </w:r>
            <w:r w:rsidRPr="009A3DD5">
              <w:rPr>
                <w:sz w:val="24"/>
                <w:szCs w:val="24"/>
              </w:rPr>
              <w:br/>
              <w:t>• Not literal irrigation, but metaphorical vitality</w:t>
            </w:r>
          </w:p>
        </w:tc>
        <w:tc>
          <w:tcPr>
            <w:tcW w:w="4973" w:type="dxa"/>
          </w:tcPr>
          <w:p w14:paraId="3306C7A8" w14:textId="435C6F4F" w:rsidR="009A3DD5" w:rsidRPr="009A3DD5" w:rsidRDefault="009A3DD5" w:rsidP="009A3DD5">
            <w:pPr>
              <w:rPr>
                <w:sz w:val="24"/>
                <w:szCs w:val="24"/>
              </w:rPr>
            </w:pPr>
            <w:r w:rsidRPr="009A3DD5">
              <w:rPr>
                <w:b/>
                <w:bCs/>
                <w:color w:val="C00000"/>
                <w:sz w:val="24"/>
                <w:szCs w:val="24"/>
                <w:u w:val="single"/>
              </w:rPr>
              <w:t>Living Tissue in Bones</w:t>
            </w:r>
            <w:r w:rsidRPr="009A3DD5">
              <w:rPr>
                <w:sz w:val="24"/>
                <w:szCs w:val="24"/>
              </w:rPr>
              <w:br/>
              <w:t>• Produces and renews life-sustaining cells</w:t>
            </w:r>
            <w:r w:rsidRPr="009A3DD5">
              <w:rPr>
                <w:sz w:val="24"/>
                <w:szCs w:val="24"/>
              </w:rPr>
              <w:br/>
              <w:t xml:space="preserve">• Vital for strength, immunity, and healing </w:t>
            </w:r>
          </w:p>
        </w:tc>
      </w:tr>
      <w:tr w:rsidR="009A3DD5" w:rsidRPr="00D8519B" w14:paraId="56013B21" w14:textId="77777777" w:rsidTr="009A3DD5">
        <w:tc>
          <w:tcPr>
            <w:tcW w:w="5760" w:type="dxa"/>
          </w:tcPr>
          <w:p w14:paraId="4C26F2C1" w14:textId="77777777" w:rsidR="009A3DD5" w:rsidRPr="009A3DD5" w:rsidRDefault="009A3DD5" w:rsidP="009A3DD5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9A3DD5">
              <w:rPr>
                <w:b/>
                <w:bCs/>
                <w:color w:val="C00000"/>
                <w:sz w:val="24"/>
                <w:szCs w:val="24"/>
              </w:rPr>
              <w:t>Factory for Blood Cells</w:t>
            </w:r>
          </w:p>
          <w:p w14:paraId="2705CAD9" w14:textId="0D3BB3C7" w:rsidR="009A3DD5" w:rsidRPr="009A3DD5" w:rsidRDefault="009A3DD5" w:rsidP="009A3DD5">
            <w:pPr>
              <w:rPr>
                <w:b/>
                <w:bCs/>
                <w:sz w:val="24"/>
                <w:szCs w:val="24"/>
              </w:rPr>
            </w:pPr>
            <w:r w:rsidRPr="009A3DD5">
              <w:rPr>
                <w:b/>
                <w:bCs/>
                <w:sz w:val="24"/>
                <w:szCs w:val="24"/>
              </w:rPr>
              <w:t>Red marrow produces:</w:t>
            </w:r>
            <w:r w:rsidRPr="009A3DD5">
              <w:rPr>
                <w:sz w:val="24"/>
                <w:szCs w:val="24"/>
              </w:rPr>
              <w:br/>
              <w:t>• Red blood cells – oxygen transport</w:t>
            </w:r>
            <w:r w:rsidRPr="009A3DD5">
              <w:rPr>
                <w:sz w:val="24"/>
                <w:szCs w:val="24"/>
              </w:rPr>
              <w:br/>
              <w:t>• White blood cells – immune defense</w:t>
            </w:r>
            <w:r w:rsidRPr="009A3DD5">
              <w:rPr>
                <w:sz w:val="24"/>
                <w:szCs w:val="24"/>
              </w:rPr>
              <w:br/>
              <w:t xml:space="preserve">• Platelets – healing </w:t>
            </w:r>
          </w:p>
        </w:tc>
        <w:tc>
          <w:tcPr>
            <w:tcW w:w="4973" w:type="dxa"/>
          </w:tcPr>
          <w:p w14:paraId="2443BEF3" w14:textId="4DABEFE0" w:rsidR="009A3DD5" w:rsidRPr="009A3DD5" w:rsidRDefault="009A3DD5" w:rsidP="009A3DD5">
            <w:pPr>
              <w:rPr>
                <w:sz w:val="24"/>
                <w:szCs w:val="24"/>
              </w:rPr>
            </w:pPr>
            <w:r w:rsidRPr="009A3DD5">
              <w:rPr>
                <w:sz w:val="24"/>
                <w:szCs w:val="24"/>
              </w:rPr>
              <w:t xml:space="preserve">- </w:t>
            </w:r>
            <w:r w:rsidRPr="009A3DD5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Just as marrow produces the blood that gives life to the body, the Word of God gives life to the soul.</w:t>
            </w:r>
          </w:p>
        </w:tc>
      </w:tr>
      <w:tr w:rsidR="009A3DD5" w:rsidRPr="00D8519B" w14:paraId="713675A1" w14:textId="77777777" w:rsidTr="009A3DD5">
        <w:tc>
          <w:tcPr>
            <w:tcW w:w="5760" w:type="dxa"/>
          </w:tcPr>
          <w:p w14:paraId="1C6508B9" w14:textId="77777777" w:rsidR="009A3DD5" w:rsidRPr="009A3DD5" w:rsidRDefault="009A3DD5" w:rsidP="009A3DD5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9A3DD5">
              <w:rPr>
                <w:b/>
                <w:bCs/>
                <w:color w:val="C00000"/>
                <w:sz w:val="24"/>
                <w:szCs w:val="24"/>
              </w:rPr>
              <w:t>Immune Training Ground</w:t>
            </w:r>
          </w:p>
          <w:p w14:paraId="6B0C5E1F" w14:textId="77777777" w:rsidR="009A3DD5" w:rsidRPr="009A3DD5" w:rsidRDefault="009A3DD5" w:rsidP="009A3DD5">
            <w:pPr>
              <w:contextualSpacing/>
              <w:rPr>
                <w:sz w:val="24"/>
                <w:szCs w:val="24"/>
              </w:rPr>
            </w:pPr>
            <w:r w:rsidRPr="009A3DD5">
              <w:rPr>
                <w:sz w:val="24"/>
                <w:szCs w:val="24"/>
              </w:rPr>
              <w:t xml:space="preserve">• B-lymphocytes mature here – body learns to resist pathogens </w:t>
            </w:r>
          </w:p>
          <w:p w14:paraId="08464C70" w14:textId="581E45B5" w:rsidR="009A3DD5" w:rsidRPr="009A3DD5" w:rsidRDefault="009A3DD5" w:rsidP="009A3DD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3" w:type="dxa"/>
          </w:tcPr>
          <w:p w14:paraId="0BEF2A4D" w14:textId="5D415B80" w:rsidR="009A3DD5" w:rsidRPr="009A3DD5" w:rsidRDefault="009A3DD5" w:rsidP="009A3DD5">
            <w:pPr>
              <w:contextualSpacing/>
              <w:rPr>
                <w:sz w:val="24"/>
                <w:szCs w:val="24"/>
              </w:rPr>
            </w:pPr>
            <w:r w:rsidRPr="009A3DD5">
              <w:rPr>
                <w:sz w:val="24"/>
                <w:szCs w:val="24"/>
              </w:rPr>
              <w:t xml:space="preserve">– </w:t>
            </w:r>
            <w:r w:rsidRPr="009A3DD5">
              <w:rPr>
                <w:b/>
                <w:bCs/>
                <w:color w:val="EE0000"/>
                <w:sz w:val="24"/>
                <w:szCs w:val="24"/>
              </w:rPr>
              <w:t>God’s Word trains us to resist spiritual threats</w:t>
            </w:r>
          </w:p>
        </w:tc>
      </w:tr>
      <w:tr w:rsidR="009A3DD5" w:rsidRPr="00D8519B" w14:paraId="5F8E6627" w14:textId="77777777" w:rsidTr="009A3DD5">
        <w:tc>
          <w:tcPr>
            <w:tcW w:w="5760" w:type="dxa"/>
          </w:tcPr>
          <w:p w14:paraId="1401DB11" w14:textId="77777777" w:rsidR="009A3DD5" w:rsidRPr="009A3DD5" w:rsidRDefault="009A3DD5" w:rsidP="009A3DD5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9A3DD5">
              <w:rPr>
                <w:b/>
                <w:bCs/>
                <w:color w:val="C00000"/>
                <w:sz w:val="24"/>
                <w:szCs w:val="24"/>
              </w:rPr>
              <w:t>Energy Reserve</w:t>
            </w:r>
          </w:p>
          <w:p w14:paraId="514BA164" w14:textId="263DCD3B" w:rsidR="009A3DD5" w:rsidRPr="009A3DD5" w:rsidRDefault="009A3DD5" w:rsidP="009A3DD5">
            <w:pPr>
              <w:rPr>
                <w:b/>
                <w:bCs/>
                <w:sz w:val="24"/>
                <w:szCs w:val="24"/>
              </w:rPr>
            </w:pPr>
            <w:r w:rsidRPr="009A3DD5">
              <w:rPr>
                <w:sz w:val="24"/>
                <w:szCs w:val="24"/>
              </w:rPr>
              <w:t>• Yellow marrow stores fat (energy)</w:t>
            </w:r>
            <w:r w:rsidRPr="009A3DD5">
              <w:rPr>
                <w:sz w:val="24"/>
                <w:szCs w:val="24"/>
              </w:rPr>
              <w:br/>
              <w:t xml:space="preserve">• Converts back to red in crisis </w:t>
            </w:r>
          </w:p>
        </w:tc>
        <w:tc>
          <w:tcPr>
            <w:tcW w:w="4973" w:type="dxa"/>
          </w:tcPr>
          <w:p w14:paraId="5D7B5590" w14:textId="404C3D13" w:rsidR="009A3DD5" w:rsidRPr="009A3DD5" w:rsidRDefault="009A3DD5" w:rsidP="009A3DD5">
            <w:pPr>
              <w:rPr>
                <w:sz w:val="24"/>
                <w:szCs w:val="24"/>
              </w:rPr>
            </w:pPr>
            <w:r w:rsidRPr="009A3DD5">
              <w:rPr>
                <w:sz w:val="24"/>
                <w:szCs w:val="24"/>
              </w:rPr>
              <w:t xml:space="preserve">– </w:t>
            </w:r>
            <w:r w:rsidRPr="009A3DD5">
              <w:rPr>
                <w:b/>
                <w:bCs/>
                <w:color w:val="EE0000"/>
                <w:sz w:val="24"/>
                <w:szCs w:val="24"/>
              </w:rPr>
              <w:t>God’s Word stored for trials to come</w:t>
            </w:r>
          </w:p>
        </w:tc>
      </w:tr>
      <w:tr w:rsidR="009A3DD5" w:rsidRPr="00D8519B" w14:paraId="67746D9C" w14:textId="77777777" w:rsidTr="009A3DD5">
        <w:tc>
          <w:tcPr>
            <w:tcW w:w="5760" w:type="dxa"/>
          </w:tcPr>
          <w:p w14:paraId="095F3A08" w14:textId="77777777" w:rsidR="009A3DD5" w:rsidRPr="009A3DD5" w:rsidRDefault="009A3DD5" w:rsidP="009A3DD5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9A3DD5">
              <w:rPr>
                <w:b/>
                <w:bCs/>
                <w:color w:val="C00000"/>
                <w:sz w:val="24"/>
                <w:szCs w:val="24"/>
              </w:rPr>
              <w:t>Nutrient Highway</w:t>
            </w:r>
          </w:p>
          <w:p w14:paraId="74F1D522" w14:textId="2541F264" w:rsidR="009A3DD5" w:rsidRPr="009A3DD5" w:rsidRDefault="009A3DD5" w:rsidP="009A3DD5">
            <w:pPr>
              <w:rPr>
                <w:b/>
                <w:bCs/>
                <w:sz w:val="24"/>
                <w:szCs w:val="24"/>
              </w:rPr>
            </w:pPr>
            <w:r w:rsidRPr="009A3DD5">
              <w:rPr>
                <w:sz w:val="24"/>
                <w:szCs w:val="24"/>
              </w:rPr>
              <w:t xml:space="preserve">• Blood vessels deliver oxygen, glucose, calcium, phosphate to bones </w:t>
            </w:r>
          </w:p>
        </w:tc>
        <w:tc>
          <w:tcPr>
            <w:tcW w:w="4973" w:type="dxa"/>
          </w:tcPr>
          <w:p w14:paraId="7C8A79ED" w14:textId="101DD492" w:rsidR="009A3DD5" w:rsidRPr="009A3DD5" w:rsidRDefault="009A3DD5" w:rsidP="009A3DD5">
            <w:pPr>
              <w:rPr>
                <w:sz w:val="24"/>
                <w:szCs w:val="24"/>
              </w:rPr>
            </w:pPr>
            <w:r w:rsidRPr="009A3DD5">
              <w:rPr>
                <w:sz w:val="24"/>
                <w:szCs w:val="24"/>
              </w:rPr>
              <w:t xml:space="preserve">– </w:t>
            </w:r>
            <w:r w:rsidRPr="009A3DD5">
              <w:rPr>
                <w:b/>
                <w:bCs/>
                <w:color w:val="EE0000"/>
                <w:sz w:val="24"/>
                <w:szCs w:val="24"/>
              </w:rPr>
              <w:t>God’s Word nourishes and repairs</w:t>
            </w:r>
          </w:p>
        </w:tc>
      </w:tr>
      <w:tr w:rsidR="009A3DD5" w:rsidRPr="00D8519B" w14:paraId="5C744C83" w14:textId="77777777" w:rsidTr="009A3DD5">
        <w:tc>
          <w:tcPr>
            <w:tcW w:w="5760" w:type="dxa"/>
          </w:tcPr>
          <w:p w14:paraId="711F170E" w14:textId="77777777" w:rsidR="009A3DD5" w:rsidRPr="009A3DD5" w:rsidRDefault="009A3DD5" w:rsidP="009A3DD5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9A3DD5">
              <w:rPr>
                <w:b/>
                <w:bCs/>
                <w:color w:val="C00000"/>
                <w:sz w:val="24"/>
                <w:szCs w:val="24"/>
              </w:rPr>
              <w:t>Stem-Cell Reservoir</w:t>
            </w:r>
          </w:p>
          <w:p w14:paraId="789DE4E4" w14:textId="45C94930" w:rsidR="009A3DD5" w:rsidRPr="009A3DD5" w:rsidRDefault="009A3DD5" w:rsidP="009A3DD5">
            <w:pPr>
              <w:rPr>
                <w:b/>
                <w:bCs/>
                <w:sz w:val="24"/>
                <w:szCs w:val="24"/>
              </w:rPr>
            </w:pPr>
            <w:r w:rsidRPr="009A3DD5">
              <w:rPr>
                <w:sz w:val="24"/>
                <w:szCs w:val="24"/>
              </w:rPr>
              <w:t xml:space="preserve">• Stem cells repair and rebuild bone, cartilage, and fat tissue </w:t>
            </w:r>
          </w:p>
        </w:tc>
        <w:tc>
          <w:tcPr>
            <w:tcW w:w="4973" w:type="dxa"/>
          </w:tcPr>
          <w:p w14:paraId="5C62FC42" w14:textId="38BD78D6" w:rsidR="009A3DD5" w:rsidRPr="009A3DD5" w:rsidRDefault="009A3DD5" w:rsidP="009A3DD5">
            <w:pPr>
              <w:rPr>
                <w:sz w:val="24"/>
                <w:szCs w:val="24"/>
              </w:rPr>
            </w:pPr>
            <w:r w:rsidRPr="009A3DD5">
              <w:rPr>
                <w:sz w:val="24"/>
                <w:szCs w:val="24"/>
              </w:rPr>
              <w:t xml:space="preserve">– </w:t>
            </w:r>
            <w:r w:rsidRPr="009A3DD5">
              <w:rPr>
                <w:b/>
                <w:bCs/>
                <w:color w:val="EE0000"/>
                <w:sz w:val="24"/>
                <w:szCs w:val="24"/>
              </w:rPr>
              <w:t>God’s Word restores and renews lives</w:t>
            </w:r>
          </w:p>
        </w:tc>
      </w:tr>
    </w:tbl>
    <w:p w14:paraId="4F6E0A15" w14:textId="77777777" w:rsidR="00733F1B" w:rsidRDefault="00733F1B"/>
    <w:sectPr w:rsidR="00733F1B" w:rsidSect="00D8519B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8210" w14:textId="77777777" w:rsidR="009915F8" w:rsidRDefault="009915F8" w:rsidP="00D8519B">
      <w:pPr>
        <w:spacing w:after="0" w:line="240" w:lineRule="auto"/>
      </w:pPr>
      <w:r>
        <w:separator/>
      </w:r>
    </w:p>
  </w:endnote>
  <w:endnote w:type="continuationSeparator" w:id="0">
    <w:p w14:paraId="37C9E014" w14:textId="77777777" w:rsidR="009915F8" w:rsidRDefault="009915F8" w:rsidP="00D8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D64E" w14:textId="77777777" w:rsidR="009915F8" w:rsidRDefault="009915F8" w:rsidP="00D8519B">
      <w:pPr>
        <w:spacing w:after="0" w:line="240" w:lineRule="auto"/>
      </w:pPr>
      <w:r>
        <w:separator/>
      </w:r>
    </w:p>
  </w:footnote>
  <w:footnote w:type="continuationSeparator" w:id="0">
    <w:p w14:paraId="604E3975" w14:textId="77777777" w:rsidR="009915F8" w:rsidRDefault="009915F8" w:rsidP="00D8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FF4B" w14:textId="77B53566" w:rsidR="00D8519B" w:rsidRDefault="00D8519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DCE7918" wp14:editId="7508956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D5146B1" w14:textId="06750A4B" w:rsidR="00D8519B" w:rsidRDefault="00D8519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907AEB">
                                <w:rPr>
                                  <w:caps/>
                                  <w:color w:val="FFFFFF" w:themeColor="background1"/>
                                </w:rPr>
                                <w:t>SS HANDOUT  - LESSON: THE “HEART” OF WISODM   8.10.2025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DCE7918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D5146B1" w14:textId="06750A4B" w:rsidR="00D8519B" w:rsidRDefault="00D8519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907AEB">
                          <w:rPr>
                            <w:caps/>
                            <w:color w:val="FFFFFF" w:themeColor="background1"/>
                          </w:rPr>
                          <w:t>SS HANDOUT  - LESSON: THE “HEART” OF WISODM   8.10.2025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79E3" w14:textId="77777777" w:rsidR="0031600E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4BE3335A" wp14:editId="6635F3D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763315705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48770656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E38D28F" w14:textId="1B684A2A" w:rsidR="0031600E" w:rsidRDefault="00D8519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SS HANDOUT  - LESSON: THE “HEART” OF WISODM   8.10.2025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BE3335A" id="_x0000_s1027" style="position:absolute;margin-left:0;margin-top:0;width:468.5pt;height:21.3pt;z-index:-251655168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" o:allowoverlap="f" fillcolor="#4f81bd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48770656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E38D28F" w14:textId="1B684A2A" w:rsidR="0031600E" w:rsidRDefault="00D8519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SS HANDOUT  - LESSON: THE “HEART” OF WISODM   8.10.2025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5795920">
    <w:abstractNumId w:val="8"/>
  </w:num>
  <w:num w:numId="2" w16cid:durableId="1491213493">
    <w:abstractNumId w:val="6"/>
  </w:num>
  <w:num w:numId="3" w16cid:durableId="1848443106">
    <w:abstractNumId w:val="5"/>
  </w:num>
  <w:num w:numId="4" w16cid:durableId="296763598">
    <w:abstractNumId w:val="4"/>
  </w:num>
  <w:num w:numId="5" w16cid:durableId="1326780765">
    <w:abstractNumId w:val="7"/>
  </w:num>
  <w:num w:numId="6" w16cid:durableId="448866185">
    <w:abstractNumId w:val="3"/>
  </w:num>
  <w:num w:numId="7" w16cid:durableId="1997879754">
    <w:abstractNumId w:val="2"/>
  </w:num>
  <w:num w:numId="8" w16cid:durableId="1149394670">
    <w:abstractNumId w:val="1"/>
  </w:num>
  <w:num w:numId="9" w16cid:durableId="121897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7B1E"/>
    <w:rsid w:val="0029639D"/>
    <w:rsid w:val="0031600E"/>
    <w:rsid w:val="00326F90"/>
    <w:rsid w:val="00671C85"/>
    <w:rsid w:val="00733F1B"/>
    <w:rsid w:val="00856C84"/>
    <w:rsid w:val="009915F8"/>
    <w:rsid w:val="0099370E"/>
    <w:rsid w:val="009A3DD5"/>
    <w:rsid w:val="00AA1D8D"/>
    <w:rsid w:val="00B47730"/>
    <w:rsid w:val="00CB0664"/>
    <w:rsid w:val="00D851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26C1C3"/>
  <w14:defaultImageDpi w14:val="300"/>
  <w15:docId w15:val="{497D6A98-7110-44A2-941C-2FF938A3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 HANDOUT  - LESSON: THE “HEART” OF WISODM   8.10.2025</vt:lpstr>
    </vt:vector>
  </TitlesOfParts>
  <Manager/>
  <Company/>
  <LinksUpToDate>false</LinksUpToDate>
  <CharactersWithSpaces>3875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HANDOUT  - LESSON: THE “HEART” OF WISODM   8.10.2025</dc:title>
  <dc:subject/>
  <dc:creator>python-docx</dc:creator>
  <cp:keywords/>
  <dc:description>generated by python-docx</dc:description>
  <cp:lastModifiedBy>Montigue Guey</cp:lastModifiedBy>
  <cp:revision>4</cp:revision>
  <cp:lastPrinted>2025-08-09T15:36:00Z</cp:lastPrinted>
  <dcterms:created xsi:type="dcterms:W3CDTF">2025-08-09T15:32:00Z</dcterms:created>
  <dcterms:modified xsi:type="dcterms:W3CDTF">2025-08-09T16:05:00Z</dcterms:modified>
  <cp:category/>
</cp:coreProperties>
</file>